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D0" w:rsidRDefault="00A920D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9"/>
        <w:gridCol w:w="345"/>
      </w:tblGrid>
      <w:tr w:rsidR="00DC52F0" w:rsidRPr="00DC52F0" w:rsidTr="00DC52F0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DC52F0" w:rsidRPr="00DC52F0" w:rsidRDefault="00DC52F0" w:rsidP="00DC52F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DC52F0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Описа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 xml:space="preserve">ние маршрута Башня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Челеби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, 4А</w:t>
            </w:r>
            <w:r w:rsidRPr="00DC52F0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 xml:space="preserve"> к.</w:t>
            </w:r>
          </w:p>
        </w:tc>
        <w:tc>
          <w:tcPr>
            <w:tcW w:w="5000" w:type="pct"/>
            <w:vAlign w:val="center"/>
            <w:hideMark/>
          </w:tcPr>
          <w:p w:rsidR="00DC52F0" w:rsidRPr="00DC52F0" w:rsidRDefault="00DC52F0" w:rsidP="00DC5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Рисунок 1" descr="Версия для печати">
                    <a:hlinkClick xmlns:a="http://schemas.openxmlformats.org/drawingml/2006/main" r:id="rId4" tgtFrame="&quot;_blank&quot;" tooltip="&quot;Версия для печат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ерсия для печати">
                            <a:hlinkClick r:id="rId4" tgtFrame="&quot;_blank&quot;" tooltip="&quot;Версия для печат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52F0" w:rsidRPr="00DC52F0" w:rsidRDefault="00DC52F0" w:rsidP="00DC52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DC52F0" w:rsidRPr="00DC52F0" w:rsidTr="00DC52F0">
        <w:trPr>
          <w:tblCellSpacing w:w="15" w:type="dxa"/>
        </w:trPr>
        <w:tc>
          <w:tcPr>
            <w:tcW w:w="3500" w:type="pct"/>
            <w:hideMark/>
          </w:tcPr>
          <w:p w:rsidR="00DC52F0" w:rsidRPr="00DC52F0" w:rsidRDefault="00DC52F0" w:rsidP="00DC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</w:t>
            </w:r>
            <w:proofErr w:type="gramStart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л(</w:t>
            </w:r>
            <w:proofErr w:type="gramEnd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Katerrin</w:t>
            </w:r>
            <w:proofErr w:type="spellEnd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 </w:t>
            </w:r>
          </w:p>
        </w:tc>
      </w:tr>
      <w:tr w:rsidR="00DC52F0" w:rsidRPr="00DC52F0" w:rsidTr="00DC52F0">
        <w:trPr>
          <w:tblCellSpacing w:w="15" w:type="dxa"/>
        </w:trPr>
        <w:tc>
          <w:tcPr>
            <w:tcW w:w="0" w:type="auto"/>
            <w:hideMark/>
          </w:tcPr>
          <w:p w:rsidR="00DC52F0" w:rsidRPr="00DC52F0" w:rsidRDefault="00DC52F0" w:rsidP="00DC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23.04.2010 </w:t>
            </w:r>
          </w:p>
        </w:tc>
      </w:tr>
      <w:tr w:rsidR="00DC52F0" w:rsidRPr="00DC52F0" w:rsidTr="00DC52F0">
        <w:trPr>
          <w:tblCellSpacing w:w="15" w:type="dxa"/>
        </w:trPr>
        <w:tc>
          <w:tcPr>
            <w:tcW w:w="0" w:type="auto"/>
            <w:hideMark/>
          </w:tcPr>
          <w:p w:rsidR="00DC52F0" w:rsidRPr="00DC52F0" w:rsidRDefault="00DC52F0" w:rsidP="00DC52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0" cy="1400175"/>
                  <wp:effectExtent l="19050" t="0" r="0" b="0"/>
                  <wp:docPr id="2" name="Рисунок 2" descr="Башня на Челеб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ашня на Челеб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преддверии майских праздников наконец-то собралась сделать описание маршрута Башня на </w:t>
            </w:r>
            <w:proofErr w:type="spellStart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Челеби</w:t>
            </w:r>
            <w:proofErr w:type="spellEnd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3Б категории сложности. </w:t>
            </w:r>
            <w:proofErr w:type="gramStart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</w:t>
            </w:r>
            <w:proofErr w:type="gramEnd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кому пригодится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19050" t="0" r="0" b="0"/>
                  <wp:docPr id="3" name="Рисунок 3" descr="Кру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ру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52F0" w:rsidRPr="00DC52F0" w:rsidRDefault="00DC52F0" w:rsidP="00DC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62500" cy="5829300"/>
                  <wp:effectExtent l="19050" t="0" r="0" b="0"/>
                  <wp:docPr id="4" name="Рисунок 4" descr="Нитка маршрута Башня Челеб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итка маршрута Башня Челеб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82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Нитка маршрута "Башня" на </w:t>
            </w:r>
            <w:proofErr w:type="spellStart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Челеби</w:t>
            </w:r>
            <w:proofErr w:type="spellEnd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52F0" w:rsidRPr="00DC52F0" w:rsidRDefault="00DC52F0" w:rsidP="00DC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86050" cy="8048625"/>
                  <wp:effectExtent l="19050" t="0" r="0" b="0"/>
                  <wp:docPr id="5" name="Рисунок 5" descr="UIAA схема маршрута &quot;Башня&quot; на Челеби из путеводителя &quot;Скалы у моря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IAA схема маршрута &quot;Башня&quot; на Челеби из путеводителя &quot;Скалы у моря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804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UIAA схема маршрута "Башня" на </w:t>
            </w:r>
            <w:proofErr w:type="spellStart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Челеби</w:t>
            </w:r>
            <w:proofErr w:type="spellEnd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путеводителя "Скалы у моря" </w:t>
            </w:r>
          </w:p>
          <w:p w:rsidR="00DC52F0" w:rsidRPr="00DC52F0" w:rsidRDefault="00DC52F0" w:rsidP="00DC52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Маршрут находится в самой левой части массива </w:t>
            </w:r>
            <w:proofErr w:type="spellStart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Челеби</w:t>
            </w:r>
            <w:proofErr w:type="spellEnd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правее его находится маршрут 2Б "по Камину". </w:t>
            </w:r>
          </w:p>
          <w:p w:rsidR="00DC52F0" w:rsidRPr="00DC52F0" w:rsidRDefault="00DC52F0" w:rsidP="00DC52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Подход. Сначала была тропинка, которая идет мимо родника трубы, потом тропинка заканчивается, начинаются «</w:t>
            </w:r>
            <w:proofErr w:type="spellStart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хащі</w:t>
            </w:r>
            <w:proofErr w:type="spellEnd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валуны, валуны - «</w:t>
            </w:r>
            <w:proofErr w:type="spellStart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хащі</w:t>
            </w:r>
            <w:proofErr w:type="spellEnd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»… Нас вел Клад, который ориентировался </w:t>
            </w:r>
            <w:proofErr w:type="gramStart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своему</w:t>
            </w:r>
            <w:proofErr w:type="gramEnd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внутреннему GPS и узнаваемый контрфорс «Башня». </w:t>
            </w:r>
          </w:p>
          <w:p w:rsidR="00DC52F0" w:rsidRPr="00DC52F0" w:rsidRDefault="00DC52F0" w:rsidP="00DC52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 маршрута </w:t>
            </w:r>
            <w:proofErr w:type="spellStart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по-сути</w:t>
            </w:r>
            <w:proofErr w:type="spellEnd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начинается с полки с деревом, «от земли» до этого самого дерева нужно пролезть веревку по самому простому маршруту, который придумаете. </w:t>
            </w:r>
            <w:proofErr w:type="gramStart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Вариантов много, какой </w:t>
            </w:r>
            <w:proofErr w:type="spellStart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выберете-тот</w:t>
            </w:r>
            <w:proofErr w:type="spellEnd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ваш :). </w:t>
            </w:r>
            <w:proofErr w:type="gramEnd"/>
          </w:p>
          <w:p w:rsidR="00DC52F0" w:rsidRPr="00DC52F0" w:rsidRDefault="00DC52F0" w:rsidP="00DC52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дерева нужно уйти чуточку влево, и по трещине, через большущий откол дальше вверх по трещине. Лазание разнообразное, встречаются крючья. Сильные альпинисты могут поискать себе приключений немножко левее на нависании. У нас была веревка 50 м, поэтому станцию мы сделали на маленькой, но уютной полочке, есть крючья, но нужно и свое «подложить». </w:t>
            </w:r>
            <w:proofErr w:type="gramStart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 полочки открывается изумительный :) Если у вас веревка 60 метров, станцию можно сделать выше, помнится там даже деревья были. </w:t>
            </w:r>
            <w:proofErr w:type="gramEnd"/>
          </w:p>
          <w:p w:rsidR="00DC52F0" w:rsidRPr="00DC52F0" w:rsidRDefault="00DC52F0" w:rsidP="00DC52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R2 - R3</w:t>
            </w:r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лазание 3-е, сначала по трещине, потом чуток по огородам, вылезаем маленькую стеночку (есть швеллер, стеночка интересная) и траверсом уходим влево к большому дереву. </w:t>
            </w:r>
          </w:p>
          <w:p w:rsidR="00DC52F0" w:rsidRPr="00DC52F0" w:rsidRDefault="00DC52F0" w:rsidP="00DC52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R3 - R4</w:t>
            </w:r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простое лазание, развитый рельеф, станция на 2-х шлямбурах. </w:t>
            </w:r>
          </w:p>
          <w:p w:rsidR="00DC52F0" w:rsidRPr="00DC52F0" w:rsidRDefault="00DC52F0" w:rsidP="00DC52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R4 - R5</w:t>
            </w:r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 метров сложного лазания, </w:t>
            </w:r>
            <w:proofErr w:type="gramStart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кажется</w:t>
            </w:r>
            <w:proofErr w:type="gramEnd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есть крюк, очень неприятно, что если падать-то на станцию. </w:t>
            </w:r>
          </w:p>
          <w:p w:rsidR="00DC52F0" w:rsidRPr="00DC52F0" w:rsidRDefault="00DC52F0" w:rsidP="00DC52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2533650"/>
                  <wp:effectExtent l="19050" t="0" r="0" b="0"/>
                  <wp:docPr id="6" name="Рисунок 6" descr="Катерина мочит ключевую верев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терина мочит ключевую верев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3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2F0" w:rsidRPr="00DC52F0" w:rsidRDefault="00DC52F0" w:rsidP="00DC52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 лазание III-IV. Метров через 30 вылезаешь на большую полку, вокруг много </w:t>
            </w:r>
            <w:proofErr w:type="spellStart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сыпушных</w:t>
            </w:r>
            <w:proofErr w:type="spellEnd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маленьких камушков. </w:t>
            </w:r>
            <w:proofErr w:type="gramStart"/>
            <w:r w:rsidRPr="00DC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Дальше простой короткий камин и яйла :). </w:t>
            </w:r>
            <w:proofErr w:type="gramEnd"/>
          </w:p>
        </w:tc>
      </w:tr>
    </w:tbl>
    <w:p w:rsidR="00DC52F0" w:rsidRDefault="00DC52F0"/>
    <w:sectPr w:rsidR="00DC52F0" w:rsidSect="00A92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DC52F0"/>
    <w:rsid w:val="00A920D0"/>
    <w:rsid w:val="00DC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D0"/>
  </w:style>
  <w:style w:type="paragraph" w:styleId="1">
    <w:name w:val="heading 1"/>
    <w:basedOn w:val="a"/>
    <w:link w:val="10"/>
    <w:uiPriority w:val="9"/>
    <w:qFormat/>
    <w:rsid w:val="00DC5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mall">
    <w:name w:val="small"/>
    <w:basedOn w:val="a0"/>
    <w:rsid w:val="00DC52F0"/>
  </w:style>
  <w:style w:type="paragraph" w:styleId="a3">
    <w:name w:val="Normal (Web)"/>
    <w:basedOn w:val="a"/>
    <w:uiPriority w:val="99"/>
    <w:unhideWhenUsed/>
    <w:rsid w:val="00DC5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hyperlink" Target="http://www.univer-clas.com/index2.php?option=com_content&amp;task=view&amp;id=111&amp;pop=1&amp;page=0&amp;Itemid=36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2017-12-14T18:31:00Z</dcterms:created>
  <dcterms:modified xsi:type="dcterms:W3CDTF">2017-12-14T18:32:00Z</dcterms:modified>
</cp:coreProperties>
</file>